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书名：两个坏家伙  剑龙与笨熊  2  彩图注音</w:t>
      </w:r>
    </w:p>
    <w:p>
      <w:r>
        <w:t>作者：张秋生著</w:t>
      </w:r>
    </w:p>
    <w:p>
      <w:r>
        <w:t>出版社：杭州:浙江少年儿童出版社,2018.05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两个坏家伙  剑龙与笨熊  2  彩图注音 评论地址：https://www.jiaokey.com/book/detail/14518816.html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