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语文新课标课外阅读必读丛书  野性的呼唤</w:t>
      </w:r>
    </w:p>
    <w:p>
      <w:r>
        <w:rPr>
          <w:rFonts w:ascii="宋体" w:hAnsi="宋体" w:eastAsia="宋体"/>
          <w:sz w:val="24"/>
        </w:rPr>
        <w:t>（美）杰克·伦敦总主编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语文新课标课外阅读必读丛书  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本书出售、求购地址：https://www.jiaokey.com/book/detail/14518896.html</w:t>
      </w:r>
    </w:p>
    <w:p>
      <w:r>
        <w:t>更多相关图书推荐：https://www.jiaokey.com</w:t>
      </w:r>
    </w:p>
    <w:p>
      <w:r>
        <w:t>（美）杰克·伦敦总主编 其他作品：https://www.jiaokey.com/tag/（美）杰克·伦敦总主编.html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关键词搜索：https://www.jiaokey.com/tag/语文新课标课外阅读必读丛书  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