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嫁给爱情  亲密关系的真相</w:t>
      </w:r>
    </w:p>
    <w:p>
      <w:r>
        <w:rPr>
          <w:rFonts w:ascii="宋体" w:hAnsi="宋体" w:eastAsia="宋体"/>
          <w:sz w:val="24"/>
        </w:rPr>
        <w:t>（日）宗像恒次著；杨文洁译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嫁给爱情  亲密关系的真相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（日）宗像恒次著；杨文洁译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本书出售、求购地址：https://www.jiaokey.com/book/detail/14518917.html</w:t>
      </w:r>
    </w:p>
    <w:p>
      <w:r>
        <w:t>更多相关图书推荐：https://www.jiaokey.com</w:t>
      </w:r>
    </w:p>
    <w:p>
      <w:r>
        <w:t>（日）宗像恒次著；杨文洁译 其他作品：https://www.jiaokey.com/tag/（日）宗像恒次著；杨文洁译.html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关键词搜索：https://www.jiaokey.com/tag/嫁给爱情  亲密关系的真相.html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