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书名：夏目漱石作品系列  我是猫</w:t>
      </w:r>
    </w:p>
    <w:p>
      <w:r>
        <w:t>作者：（日）夏目漱石著；刘振瀛译</w:t>
      </w:r>
    </w:p>
    <w:p>
      <w:r>
        <w:t>出版社：上海:上海译文出版社,2017.04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夏目漱石作品系列  我是猫 评论地址：https://www.jiaokey.com/book/detail/14518931.html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