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书名：知更鸟·大奖大师书系  看，内特登场了！</w:t>
      </w:r>
    </w:p>
    <w:p>
      <w:r>
        <w:t>作者：提姆·菲德尔勒，海豚传媒出品</w:t>
      </w:r>
    </w:p>
    <w:p>
      <w:r>
        <w:t>出版社：长江少年儿童出版社,2018.12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知更鸟·大奖大师书系  看，内特登场了！ 评论地址：https://www.jiaokey.com/book/detail/14519032.html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