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书名：上学我最棒  给妈妈惊喜</w:t>
      </w:r>
    </w:p>
    <w:p>
      <w:r>
        <w:t>作者：徐玲著</w:t>
      </w:r>
    </w:p>
    <w:p>
      <w:r>
        <w:t>出版社：太原:希望出版社,2018.09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上学我最棒  给妈妈惊喜 评论地址：https://www.jiaokey.com/book/detail/14519036.html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