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二年级的小屁孩  4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二年级的小屁孩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本书出售、求购地址：https://www.jiaokey.com/book/detail/14519042.html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关键词搜索：https://www.jiaokey.com/tag/二年级的小屁孩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