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书名：世界儿童文学典藏馆英国馆  我们要做好孩子</w:t>
      </w:r>
    </w:p>
    <w:p>
      <w:r>
        <w:t>作者：（英）伊迪丝内斯比特，周莉著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世界儿童文学典藏馆英国馆  我们要做好孩子 评论地址：https://www.jiaokey.com/book/detail/14519047.html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