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霹雳的蜡像</w:t>
      </w:r>
    </w:p>
    <w:p>
      <w:r>
        <w:t>作者：（英）菲利普·普尔曼著；王国栋译</w:t>
      </w:r>
    </w:p>
    <w:p>
      <w:r>
        <w:t>出版社：昆明：晨光出版社</w:t>
      </w:r>
    </w:p>
    <w:p>
      <w:r>
        <w:t>出版日期：2018</w:t>
      </w:r>
    </w:p>
    <w:p>
      <w:r>
        <w:t>总页数：134</w:t>
      </w:r>
    </w:p>
    <w:p>
      <w:r>
        <w:t>更多请访问教客网: www.jiaokey.com</w:t>
      </w:r>
    </w:p>
    <w:p>
      <w:r>
        <w:t>桂冠国际大奖儿童文学  霹雳的蜡像 评论地址：https://www.jiaokey.com/book/detail/14519052.html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