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  大象的耳朵</w:t>
      </w:r>
    </w:p>
    <w:p>
      <w:r>
        <w:t>作者：冰&lt;font color=Red&gt;波&lt;/font&gt;著</w:t>
      </w:r>
    </w:p>
    <w:p>
      <w:r>
        <w:t>出版社：杭州:浙江摄影出版社,2018.05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冰波  大象的耳朵 评论地址：https://www.jiaokey.com/book/detail/14519055.html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