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照进角落的光  行走在远古到中世纪的医学</w:t>
      </w:r>
    </w:p>
    <w:p>
      <w:r>
        <w:rPr>
          <w:rFonts w:ascii="宋体" w:hAnsi="宋体" w:eastAsia="宋体"/>
          <w:sz w:val="24"/>
        </w:rPr>
        <w:t>孙轶飞著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照进角落的光  行走在远古到中世纪的医学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孙轶飞著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本书出售、求购地址：https://www.jiaokey.com/book/detail/14519149.html</w:t>
      </w:r>
    </w:p>
    <w:p>
      <w:r>
        <w:t>更多相关图书推荐：https://www.jiaokey.com</w:t>
      </w:r>
    </w:p>
    <w:p>
      <w:r>
        <w:t>孙轶飞著 其他作品：https://www.jiaokey.com/tag/孙轶飞著.html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关键词搜索：https://www.jiaokey.com/tag/照进角落的光  行走在远古到中世纪的医学.html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