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书名：另一个三叠层  1951年西安考古调查报告</w:t>
      </w:r>
    </w:p>
    <w:p>
      <w:r>
        <w:t>作者：苏秉琦著</w:t>
      </w:r>
    </w:p>
    <w:p>
      <w:r>
        <w:t>出版社：上海：上海古籍出版社</w:t>
      </w:r>
    </w:p>
    <w:p>
      <w:r>
        <w:t>出版日期：2018.06</w:t>
      </w:r>
    </w:p>
    <w:p>
      <w:r>
        <w:t>总页数：210</w:t>
      </w:r>
    </w:p>
    <w:p>
      <w:r>
        <w:t>更多请访问教客网: www.jiaokey.com</w:t>
      </w:r>
    </w:p>
    <w:p>
      <w:r>
        <w:t>另一个三叠层  1951年西安考古调查报告 评论地址：https://www.jiaokey.com/book/detail/14519179.html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