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厦门老街岁月  第3辑</w:t>
      </w:r>
    </w:p>
    <w:p>
      <w:r>
        <w:t>作者：中共厦门市委宣传部，厦门市社会科学界联合会编</w:t>
      </w:r>
    </w:p>
    <w:p>
      <w:r>
        <w:t>出版社：厦门：厦门大学出版社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口述历史  厦门老街岁月  第3辑 评论地址：https://www.jiaokey.com/book/detail/14519288.html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