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书名：回到故乡的陌生人</w:t>
      </w:r>
    </w:p>
    <w:p>
      <w:r>
        <w:t>作者：（英）莫欣·哈米德著；孙璐译</w:t>
      </w:r>
    </w:p>
    <w:p>
      <w:r>
        <w:t>出版社：上海:文汇出版社,2018.08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回到故乡的陌生人 评论地址：https://www.jiaokey.com/book/detail/14519311.html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