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胡同根儿  下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胡同根儿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本书出售、求购地址：https://www.jiaokey.com/book/detail/14519357.html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关键词搜索：https://www.jiaokey.com/tag/胡同根儿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