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美好民风习俗  端午龙舟大赛</w:t>
      </w:r>
    </w:p>
    <w:p>
      <w:r>
        <w:t>作者：梁新宇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美好民风习俗  端午龙舟大赛 评论地址：https://www.jiaokey.com/book/detail/14519378.html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