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良心经济学  企业零恶行与盈利的实现路径</w:t>
      </w:r>
    </w:p>
    <w:p>
      <w:r>
        <w:rPr>
          <w:rFonts w:ascii="宋体" w:hAnsi="宋体" w:eastAsia="宋体"/>
          <w:sz w:val="24"/>
        </w:rPr>
        <w:t>史蒂文·奥弗曼著；唐奇译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良心经济学  企业零恶行与盈利的实现路径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史蒂文·奥弗曼著；唐奇译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本书出售、求购地址：https://www.jiaokey.com/book/detail/14519403.html</w:t>
      </w:r>
    </w:p>
    <w:p>
      <w:r>
        <w:t>更多相关图书推荐：https://www.jiaokey.com</w:t>
      </w:r>
    </w:p>
    <w:p>
      <w:r>
        <w:t>史蒂文·奥弗曼著；唐奇译 其他作品：https://www.jiaokey.com/tag/史蒂文·奥弗曼著；唐奇译.html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关键词搜索：https://www.jiaokey.com/tag/良心经济学  企业零恶行与盈利的实现路径.html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