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掌控：新媒体运营密码</w:t>
      </w:r>
    </w:p>
    <w:p>
      <w:r>
        <w:rPr>
          <w:rFonts w:ascii="宋体" w:hAnsi="宋体" w:eastAsia="宋体"/>
          <w:sz w:val="24"/>
        </w:rPr>
        <w:t>芭芭拉·克弗·亨里克斯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掌控：新媒体运营密码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芭芭拉·克弗·亨里克斯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本书出售、求购地址：https://www.jiaokey.com/book/detail/14519558.html</w:t>
      </w:r>
    </w:p>
    <w:p>
      <w:r>
        <w:t>更多相关图书推荐：https://www.jiaokey.com</w:t>
      </w:r>
    </w:p>
    <w:p>
      <w:r>
        <w:t>芭芭拉·克弗·亨里克斯 其他作品：https://www.jiaokey.com/tag/芭芭拉·克弗·亨里克斯.html</w:t>
      </w:r>
    </w:p>
    <w:p>
      <w:r>
        <w:t>关键词搜索：https://www.jiaokey.com/tag/掌控：新媒体运营密码.html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