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书名：寿州志</w:t>
      </w:r>
    </w:p>
    <w:p>
      <w:r>
        <w:t>作者：（明）栗永禄纂修</w:t>
      </w:r>
    </w:p>
    <w:p>
      <w:r>
        <w:t>出版社：安徽文艺出版社,2017.10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寿州志 评论地址：https://www.jiaokey.com/book/detail/14519619.html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