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现当代长篇小说典藏插图本  子夜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现当代长篇小说典藏插图本  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本书出售、求购地址：https://www.jiaokey.com/book/detail/14519944.html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关键词搜索：https://www.jiaokey.com/tag/现当代长篇小说典藏插图本  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