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书名：困惑与抉择  这个传统武术变革之路</w:t>
      </w:r>
    </w:p>
    <w:p>
      <w:r>
        <w:t>作者：李岩著</w:t>
      </w:r>
    </w:p>
    <w:p>
      <w:r>
        <w:t>出版社：北京：九州出版社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困惑与抉择  这个传统武术变革之路 评论地址：https://www.jiaokey.com/book/detail/14520389.html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