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高等学校小学教育专业卓越教师培养系列教材  小学教师教学基本功训练</w:t>
      </w:r>
    </w:p>
    <w:p>
      <w:r>
        <w:rPr>
          <w:rFonts w:ascii="宋体" w:hAnsi="宋体" w:eastAsia="宋体"/>
          <w:sz w:val="24"/>
        </w:rPr>
        <w:t>王靖懿著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高等学校小学教育专业卓越教师培养系列教材  小学教师教学基本功训练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本书出售、求购地址：https://www.jiaokey.com/book/detail/14520455.html</w:t>
      </w:r>
    </w:p>
    <w:p>
      <w:r>
        <w:t>更多相关图书推荐：https://www.jiaokey.com</w:t>
      </w:r>
    </w:p>
    <w:p>
      <w:r>
        <w:t>王靖懿著 其他作品：https://www.jiaokey.com/tag/王靖懿著.html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关键词搜索：https://www.jiaokey.com/tag/高等学校小学教育专业卓越教师培养系列教材  小学教师教学基本功训练.html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