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斯托夫人的教育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斯托夫人的教育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本书出售、求购地址：https://www.jiaokey.com/book/detail/14520493.html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关键词搜索：https://www.jiaokey.com/tag/斯托夫人的教育.html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