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教学改革项目的专业化管理  广西基础教育学校教学改革项目咨询培训指南</w:t>
      </w:r>
    </w:p>
    <w:p>
      <w:r>
        <w:rPr>
          <w:rFonts w:ascii="宋体" w:hAnsi="宋体" w:eastAsia="宋体"/>
          <w:sz w:val="24"/>
        </w:rPr>
        <w:t>韦昌勇著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教学改革项目的专业化管理  广西基础教育学校教学改革项目咨询培训指南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韦昌勇著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本书出售、求购地址：https://www.jiaokey.com/book/detail/14520563.html</w:t>
      </w:r>
    </w:p>
    <w:p>
      <w:r>
        <w:t>更多相关图书推荐：https://www.jiaokey.com</w:t>
      </w:r>
    </w:p>
    <w:p>
      <w:r>
        <w:t>韦昌勇著 其他作品：https://www.jiaokey.com/tag/韦昌勇著.html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关键词搜索：https://www.jiaokey.com/tag/教学改革项目的专业化管理  广西基础教育学校教学改革项目咨询培训指南.html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