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书名：在线学习活动设计研究  基于现代远程高等学历教育视角</w:t>
      </w:r>
    </w:p>
    <w:p>
      <w:r>
        <w:t>作者：李松著</w:t>
      </w:r>
    </w:p>
    <w:p>
      <w:r>
        <w:t>出版社：北京：中央广播电视大学出版社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在线学习活动设计研究  基于现代远程高等学历教育视角 评论地址：https://www.jiaokey.com/book/detail/14520650.html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