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对优秀撑竿跳高运动员制胜因素的研究</w:t>
      </w:r>
    </w:p>
    <w:p>
      <w:r>
        <w:rPr>
          <w:rFonts w:ascii="宋体" w:hAnsi="宋体" w:eastAsia="宋体"/>
          <w:sz w:val="24"/>
        </w:rPr>
        <w:t>周铁民主编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对优秀撑竿跳高运动员制胜因素的研究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周铁民主编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本书出售、求购地址：https://www.jiaokey.com/book/detail/14520672.html</w:t>
      </w:r>
    </w:p>
    <w:p>
      <w:r>
        <w:t>更多相关图书推荐：https://www.jiaokey.com</w:t>
      </w:r>
    </w:p>
    <w:p>
      <w:r>
        <w:t>周铁民主编 其他作品：https://www.jiaokey.com/tag/周铁民主编.html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关键词搜索：https://www.jiaokey.com/tag/对优秀撑竿跳高运动员制胜因素的研究.html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