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虎啸大娄山  20集电视连续剧文学剧本</w:t>
      </w:r>
    </w:p>
    <w:p>
      <w:r>
        <w:rPr>
          <w:rFonts w:ascii="宋体" w:hAnsi="宋体" w:eastAsia="宋体"/>
          <w:sz w:val="24"/>
        </w:rPr>
        <w:t>李龙军，史小波著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虎啸大娄山  20集电视连续剧文学剧本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李龙军，史小波著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中共遵义市红花岗区委党史研究室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本书出售、求购地址：https://www.jiaokey.com/book/detail/14520694.html</w:t>
      </w:r>
    </w:p>
    <w:p>
      <w:r>
        <w:t>更多相关图书推荐：https://www.jiaokey.com</w:t>
      </w:r>
    </w:p>
    <w:p>
      <w:r>
        <w:t>李龙军，史小波著 其他作品：https://www.jiaokey.com/tag/李龙军，史小波著.html</w:t>
      </w:r>
    </w:p>
    <w:p>
      <w:r>
        <w:t>中共遵义市红花岗区委党史研究室 出版图书：https://www.jiaokey.com/tag/中共遵义市红花岗区委党史研究室.html</w:t>
      </w:r>
    </w:p>
    <w:p>
      <w:r>
        <w:t>关键词搜索：https://www.jiaokey.com/tag/虎啸大娄山  20集电视连续剧文学剧本.html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