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书名：第二届四渡赤水放光辉全国摄影作品展作品集</w:t>
      </w:r>
    </w:p>
    <w:p>
      <w:r>
        <w:t>作者：罗永赋主编</w:t>
      </w:r>
    </w:p>
    <w:p>
      <w:r>
        <w:t>出版社：2015.10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第二届四渡赤水放光辉全国摄影作品展作品集 评论地址：https://www.jiaokey.com/book/detail/14520696.html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