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第6卷  元朝时期  明朝时期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第6卷  元朝时期  明朝时期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本书出售、求购地址：https://www.jiaokey.com/book/detail/14520752.html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关键词搜索：https://www.jiaokey.com/tag/中国战争史  第6卷  元朝时期  明朝时期.html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