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湖北省投资环境竞争力动态监测与分析报告  2005-2014  上</w:t>
      </w:r>
    </w:p>
    <w:p>
      <w:r>
        <w:rPr>
          <w:rFonts w:ascii="宋体" w:hAnsi="宋体" w:eastAsia="宋体"/>
          <w:sz w:val="24"/>
        </w:rPr>
        <w:t>邓宏兵主编；张毅副主编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湖北省投资环境竞争力动态监测与分析报告  2005-2014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邓宏兵主编；张毅副主编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本书出售、求购地址：https://www.jiaokey.com/book/detail/14520778.html</w:t>
      </w:r>
    </w:p>
    <w:p>
      <w:r>
        <w:t>更多相关图书推荐：https://www.jiaokey.com</w:t>
      </w:r>
    </w:p>
    <w:p>
      <w:r>
        <w:t>邓宏兵主编；张毅副主编 其他作品：https://www.jiaokey.com/tag/邓宏兵主编；张毅副主编.html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关键词搜索：https://www.jiaokey.com/tag/湖北省投资环境竞争力动态监测与分析报告  2005-2014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