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马克思主义经济学与吉林省低碳经济发展问题研究  以马克思主义自然力经济理论为视角</w:t>
      </w:r>
    </w:p>
    <w:p>
      <w:r>
        <w:rPr>
          <w:rFonts w:ascii="宋体" w:hAnsi="宋体" w:eastAsia="宋体"/>
          <w:sz w:val="24"/>
        </w:rPr>
        <w:t>刘静暖著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马克思主义经济学与吉林省低碳经济发展问题研究  以马克思主义自然力经济理论为视角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本书出售、求购地址：https://www.jiaokey.com/book/detail/14520786.html</w:t>
      </w:r>
    </w:p>
    <w:p>
      <w:r>
        <w:t>更多相关图书推荐：https://www.jiaokey.com</w:t>
      </w:r>
    </w:p>
    <w:p>
      <w:r>
        <w:t>刘静暖著 其他作品：https://www.jiaokey.com/tag/刘静暖著.html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关键词搜索：https://www.jiaokey.com/tag/马克思主义经济学与吉林省低碳经济发展问题研究  以马克思主义自然力经济理论为视角.html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