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抓捕象牙偷猎者  肯尼亚之旅</w:t>
      </w:r>
    </w:p>
    <w:p>
      <w:r>
        <w:rPr>
          <w:rFonts w:ascii="宋体" w:hAnsi="宋体" w:eastAsia="宋体"/>
          <w:sz w:val="24"/>
        </w:rPr>
        <w:t>（美）伊丽莎白·辛格·亨特著；（英）布莱恩·威廉姆森绘；胡琪琰，陈天放译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抓捕象牙偷猎者  肯尼亚之旅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（美）伊丽莎白·辛格·亨特著；（英）布莱恩·威廉姆森绘；胡琪琰，陈天放译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本书出售、求购地址：https://www.jiaokey.com/book/detail/14520876.html</w:t>
      </w:r>
    </w:p>
    <w:p>
      <w:r>
        <w:t>更多相关图书推荐：https://www.jiaokey.com</w:t>
      </w:r>
    </w:p>
    <w:p>
      <w:r>
        <w:t>（美）伊丽莎白·辛格·亨特著；（英）布莱恩·威廉姆森绘；胡琪琰，陈天放译 其他作品：https://www.jiaokey.com/tag/（美）伊丽莎白·辛格·亨特著；（英）布莱恩·威廉姆森绘；胡琪琰，陈天放译.html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关键词搜索：https://www.jiaokey.com/tag/抓捕象牙偷猎者  肯尼亚之旅.html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