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书名：倾听大自然  白雪与红狐</w:t>
      </w:r>
    </w:p>
    <w:p>
      <w:r>
        <w:t>作者：J.）著；曾理译</w:t>
      </w:r>
    </w:p>
    <w:p>
      <w:r>
        <w:t>出版社：长沙：湖南少年儿童出版社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倾听大自然  白雪与红狐 评论地址：https://www.jiaokey.com/book/detail/14520879.html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