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书名：爱丽丝漫游记</w:t>
      </w:r>
    </w:p>
    <w:p>
      <w:r>
        <w:t>作者：（英）卡洛尔著；青影编译</w:t>
      </w:r>
    </w:p>
    <w:p>
      <w:r>
        <w:t>出版社：北京:线装书局,2013.03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爱丽丝漫游记 评论地址：https://www.jiaokey.com/book/detail/14520887.html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