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非常小公主  猜谜小天使</w:t>
      </w:r>
    </w:p>
    <w:p>
      <w:r>
        <w:rPr>
          <w:rFonts w:ascii="宋体" w:hAnsi="宋体" w:eastAsia="宋体"/>
          <w:sz w:val="24"/>
        </w:rPr>
        <w:t>（意）比爱丽丝·马西尼著；（意）桂西阿迪尼绘；刘月樵译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非常小公主  猜谜小天使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（意）比爱丽丝·马西尼著；（意）桂西阿迪尼绘；刘月樵译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本书出售、求购地址：https://www.jiaokey.com/book/detail/14520892.html</w:t>
      </w:r>
    </w:p>
    <w:p>
      <w:r>
        <w:t>更多相关图书推荐：https://www.jiaokey.com</w:t>
      </w:r>
    </w:p>
    <w:p>
      <w:r>
        <w:t>（意）比爱丽丝·马西尼著；（意）桂西阿迪尼绘；刘月樵译 其他作品：https://www.jiaokey.com/tag/（意）比爱丽丝·马西尼著；（意）桂西阿迪尼绘；刘月樵译.html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关键词搜索：https://www.jiaokey.com/tag/非常小公主  猜谜小天使.html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