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书名：世界少年经典文学丛书  茶花女</w:t>
      </w:r>
    </w:p>
    <w:p>
      <w:r>
        <w:t>作者：（法）小仲马著；郝胜男编译</w:t>
      </w:r>
    </w:p>
    <w:p>
      <w:r>
        <w:t>出版社：北京:现代出版社,2013.02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世界少年经典文学丛书  茶花女 评论地址：https://www.jiaokey.com/book/detail/14520895.html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