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书名：校园侦探队  蹊跷的午餐</w:t>
      </w:r>
    </w:p>
    <w:p>
      <w:r>
        <w:t>作者:（韩）高嬉贞著；（韩）徐龙男绘；褚韡骎译</w:t>
      </w:r>
    </w:p>
    <w:p>
      <w:r>
        <w:t>出版社:杭州：浙江教育出版社</w:t>
      </w:r>
    </w:p>
    <w:p>
      <w:r>
        <w:t>出版日期：2017.11</w:t>
      </w:r>
    </w:p>
    <w:p>
      <w:r>
        <w:t>总页数：165</w:t>
      </w:r>
    </w:p>
    <w:p>
      <w:r>
        <w:t>更多请访问教客网:www.jiaokey.com</w:t>
      </w:r>
    </w:p>
    <w:p>
      <w:r>
        <w:t>校园侦探队  蹊跷的午餐评论地址：https://www.jiaokey.com/book/detail/14520915.html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