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书名：非常小公主  小公主的礼物</w:t>
      </w:r>
    </w:p>
    <w:p>
      <w:r>
        <w:t>作者：（意大利）比爱丽丝·马西尼著；（意大利）德西德里拉·桂西阿迪尼绘；刘月樵译；</w:t>
      </w:r>
    </w:p>
    <w:p>
      <w:r>
        <w:t>出版社：南京:译林出版社,2011.05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非常小公主  小公主的礼物 评论地址：https://www.jiaokey.com/book/detail/14520926.html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