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书名：八个噩梦</w:t>
      </w:r>
    </w:p>
    <w:p>
      <w:r>
        <w:t>作者：（巴林）佚名著；高健男编译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八个噩梦 评论地址：https://www.jiaokey.com/book/detail/14520929.html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