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书名：黄昏色的咏使  10</w:t>
      </w:r>
    </w:p>
    <w:p>
      <w:r>
        <w:t>作者：（日）细音启著；（日）竹冈美穗绘；青心译</w:t>
      </w:r>
    </w:p>
    <w:p>
      <w:r>
        <w:t>出版社：长沙:湖南美术出版社,2014.01</w:t>
      </w:r>
    </w:p>
    <w:p>
      <w:r>
        <w:t>出版日期：</w:t>
      </w:r>
    </w:p>
    <w:p>
      <w:r>
        <w:t>总页数：285</w:t>
      </w:r>
    </w:p>
    <w:p>
      <w:r>
        <w:t>更多请访问教客网: www.jiaokey.com</w:t>
      </w:r>
    </w:p>
    <w:p>
      <w:r>
        <w:t>黄昏色的咏使  10 评论地址：https://www.jiaokey.com/book/detail/14520946.html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