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书名：9S遗产尖兵  1</w:t>
      </w:r>
    </w:p>
    <w:p>
      <w:r>
        <w:t>作者：（日）叶山透著；（日）山本大和绘；邱锺仁译</w:t>
      </w:r>
    </w:p>
    <w:p>
      <w:r>
        <w:t>出版社：长沙:湖南美术出版社,2012.03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9S遗产尖兵  1 评论地址：https://www.jiaokey.com/book/detail/14520981.html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