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2017年第1辑 总第19辑</w:t>
      </w:r>
    </w:p>
    <w:p>
      <w:r>
        <w:rPr>
          <w:rFonts w:ascii="宋体" w:hAnsi="宋体" w:eastAsia="宋体"/>
          <w:sz w:val="24"/>
        </w:rPr>
        <w:t>陶凯元,柯汉民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2017年第1辑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陶凯元,柯汉民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9787519709365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国家赔偿法-中国-指南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国家法、宪法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有普遍指导意义的请示案件及答复，重大新型疑难案例评析、国家赔偿理论与实务研究，国家赔偿调研分析报告，地方国家赔偿工作动态等内容，设有“政策导航”、“法规集萃”、“理解与适用”、“请示与答复”、“案例研究”、“理论与实务争鸣”、“调查与分析”、“域外撷英”“地方工作动态”等栏目。</w:t>
      </w:r>
    </w:p>
    <w:p/>
    <w:p>
      <w:r>
        <w:t>本书出售、求购地址：https://www.jiaokey.com/book/detail/14520992.html</w:t>
      </w:r>
    </w:p>
    <w:p>
      <w:r>
        <w:t>更多国家法、宪法图书推荐：https://www.jiaokey.com</w:t>
      </w:r>
    </w:p>
    <w:p>
      <w:r>
        <w:t>陶凯元,柯汉民 其他作品：https://www.jiaokey.com/tag/陶凯元,柯汉民.html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关键词搜索：https://www.jiaokey.com/tag/国家赔偿法-中国-指南.html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