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《华尔街日报》是如何讲故事的  珍藏版</w:t>
      </w:r>
    </w:p>
    <w:p>
      <w:r>
        <w:rPr>
          <w:rFonts w:ascii="宋体" w:hAnsi="宋体" w:eastAsia="宋体"/>
          <w:sz w:val="24"/>
        </w:rPr>
        <w:t>（美）威廉·E.布隆代尔著；徐扬译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《华尔街日报》是如何讲故事的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（美）威廉·E.布隆代尔著；徐扬译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本书出售、求购地址：https://www.jiaokey.com/book/detail/14520993.html</w:t>
      </w:r>
    </w:p>
    <w:p>
      <w:r>
        <w:t>更多相关图书推荐：https://www.jiaokey.com</w:t>
      </w:r>
    </w:p>
    <w:p>
      <w:r>
        <w:t>（美）威廉·E.布隆代尔著；徐扬译 其他作品：https://www.jiaokey.com/tag/（美）威廉·E.布隆代尔著；徐扬译.html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关键词搜索：https://www.jiaokey.com/tag/《华尔街日报》是如何讲故事的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