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2018年国家统一法律职业资格考试辅导用书配套测试题解  4  行政法与行政诉讼法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2018年国家统一法律职业资格考试辅导用书配套测试题解  4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本书出售、求购地址：https://www.jiaokey.com/book/detail/14521024.html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关键词搜索：https://www.jiaokey.com/tag/2018年国家统一法律职业资格考试辅导用书配套测试题解  4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