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书名：天使的忧伤</w:t>
      </w:r>
    </w:p>
    <w:p>
      <w:r>
        <w:t>作者：（冰）约恩·卡尔曼·斯特凡松著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天使的忧伤 评论地址：https://www.jiaokey.com/book/detail/14521066.html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