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仡佬族吃新节</w:t>
      </w:r>
    </w:p>
    <w:p>
      <w:r>
        <w:t>作者：苟朝忠主编</w:t>
      </w:r>
    </w:p>
    <w:p>
      <w:r>
        <w:t>出版社：北京:光明日报出版社,2018.04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中国节日志  仡佬族吃新节 评论地址：https://www.jiaokey.com/book/detail/14521107.html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