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作者：（英）夏洛蒂·勃朗特著；史津海，刘微亮，王雯雯译</w:t>
      </w:r>
    </w:p>
    <w:p>
      <w:r>
        <w:t>出版社：杭州:浙江文艺出版社,2019.01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简·爱 评论地址：https://www.jiaokey.com/book/detail/14521231.html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