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书名：你陪着我的时候我从未羡慕过任何人</w:t>
      </w:r>
    </w:p>
    <w:p>
      <w:r>
        <w:t>作者：清荷诗语著</w:t>
      </w:r>
    </w:p>
    <w:p>
      <w:r>
        <w:t>出版社：沈阳:辽宁人民出版社,2018.08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你陪着我的时候我从未羡慕过任何人 评论地址：https://www.jiaokey.com/book/detail/14521247.html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