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书名：不可思议的外卖</w:t>
      </w:r>
    </w:p>
    <w:p>
      <w:r>
        <w:t>作者：（日）加岳井广著；（日）猿渡静子译</w:t>
      </w:r>
    </w:p>
    <w:p>
      <w:r>
        <w:t>出版社：兰州:甘肃少年儿童出版社,2019.03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不可思议的外卖 评论地址：https://www.jiaokey.com/book/detail/14521300.html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