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书名：偷声音的妖怪不见了</w:t>
      </w:r>
    </w:p>
    <w:p>
      <w:r>
        <w:t>作者：（日）宫川比吕文；（日）藤田阳生子图；朱燕翔译</w:t>
      </w:r>
    </w:p>
    <w:p>
      <w:r>
        <w:t>出版社：北京联合出版公司,2018.04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偷声音的妖怪不见了 评论地址：https://www.jiaokey.com/book/detail/14521312.html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